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18810554240702087999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пояснил, что давно продал автомобиль, штраф по постановлению не оплатил.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ОДД ГАИ ГУ МВД России по </w:t>
      </w:r>
      <w:r>
        <w:rPr>
          <w:rStyle w:val="cat-Addressgrp-5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18810554240702087999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18810554240702087999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получено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684181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карточки учета транспортного средства;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0412365400725005462520146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Sumgrp-18rplc-21">
    <w:name w:val="cat-Sum grp-18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Sumgrp-19rplc-33">
    <w:name w:val="cat-Sum grp-19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